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Игоревича,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инспекцию ФНС России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фактически предоставлен – 29.11.2024.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25871 от 10.03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544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0412365400575005442515116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